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113</w:t>
      </w:r>
    </w:p>
    <w:p>
      <w:r>
        <w:t>Bundesgericht (BGE), 2002-03-28, DE</w:t>
      </w:r>
    </w:p>
    <w:p>
      <w:r>
        <w:rPr>
          <w:b/>
        </w:rPr>
        <w:t xml:space="preserve">Quelle: </w:t>
      </w:r>
      <w:r>
        <w:t>https://mcp.opencaselaw.ch/entscheid/bge_129 V 113</w:t>
      </w:r>
    </w:p>
    <w:p>
      <w:r>
        <w:t>FR: ATF 129 V 113</w:t>
      </w:r>
    </w:p>
    <w:p>
      <w:r>
        <w:t>IT: DTF 129 V 113</w:t>
      </w:r>
    </w:p>
    <w:p>
      <w:pPr>
        <w:pStyle w:val="Heading2"/>
      </w:pPr>
      <w:r>
        <w:t>Regeste</w:t>
      </w:r>
    </w:p>
    <w:p>
      <w:r>
        <w:t>Regeste Art. 85 Abs. 2 lit. f AHVG; Art. 61, Art. 82 Abs. 2 ATSG: Parteientschädigung im kantonalen Verfahren; anwendbares Recht. Streitigkeiten über den Anspruch auf Parteientschädigung im kantonalen Verfahren beurteilen sich bei vor dem 1. Januar 2003 ergangenen vorinstanzlichen Entscheiden nach Art. 85 AHVG. Art. 85 Abs. 2 lit. f AHVG; Art. 61 lit. f und g ATSG; Art. 518 ZGB: Parteientschädigung an Willensvollstrecker. Anspruch des Willensvollstreckers auf Parteientschädigung im kantonalen Verfahren in einem den Nachlass betreffenden Prozess bejaht.</w:t>
      </w:r>
    </w:p>
    <w:p>
      <w:pPr>
        <w:pStyle w:val="Heading2"/>
      </w:pPr>
      <w:r>
        <w:t>Erwägungen</w:t>
      </w:r>
    </w:p>
    <w:p>
      <w:r>
        <w:rPr>
          <w:b/>
        </w:rPr>
        <w:t>E. 1</w:t>
      </w:r>
    </w:p>
    <w:p>
      <w:r>
        <w:t>Streitig und zu prüfen ist der Anspruch des Beschwerdeführers auf Parteientschädigung für das kantonale Beschwerdeverfahren. Da es im vorliegenden Prozess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85 Abs. 2 lit. f AHVG (in der bis 31. Dezember 2002 gültig gewesenen Fassung) ist das Recht, sich verbeiständen zu lassen, gewährleistet (Satz 1). Ferner hat der obsiegende Beschwerdeführer Anspruch auf Ersatz der Kosten der Prozessführung und Vertretung nach gerichtlicher Festsetzung (Satz 3). Mit dem vom Bundesrat auf den 1. Januar 2003 in Kraft gesetzten Bundesgesetz BGE 129 V 113 S. 115 über den Allgemeinen Teil des Sozialversicherungsrechts (ATSG) ist diese Bestimmung aufgehoben worden. Das Verfahren vor den kantonalen Versicherungsgerichten wird im ATSG in Art. 61 geregelt. Nach dessen lit. f muss das Recht, sich verbeiständen zu lassen, gewährleistet sein (Satz 1). Gemäss lit. 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2.2</w:t>
      </w:r>
    </w:p>
    <w:p>
      <w:r>
        <w:t>Nach der Rechtsprechung sind neue Verfahrensvorschriften grundsätzlich mit dem Tag des Inkrafttretens sofort und in vollem Umfange anwendbar, es sei denn, das neue Recht kenne anderslautende Übergangsbestimmungen. Dieser intertemporalrechtliche Grundsatz kommt aber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 Von den im ATSG enthaltenen Übergangsbestimmungen ist allein Art. 82 Abs. 2 ATSG verfahrensrechtlicher Natur. Dieser sieht vor, dass die Kantone ihre Bestimmungen über die Rechtspflege diesem Gesetz innerhalb von fünf Jahren nach seinem Inkrafttreten anzupassen haben; bis dahin gelten die bisherigen kantonalen Vorschriften. Ob und unter welchen Voraussetzungen in einem kantonalen Beschwerdeverfahren im AHV-Bereich ein Entschädigungsanspruch infolge Obsiegens besteht, richtet sich nach Bundesrecht und hängt einerseits von der Art des Prozessausganges (Gutheissung, Rückweisung, Abschreibung usw.) und anderseits von der Person des Ansprechers ab ( BGE 110 V 57 Erw. 3a, 133 Erw. 4b, 362 Erw. 1b; vgl. auch BGE 114 V 86 Erw. 4a, RKUV 1993 Nr. U 172 S. 143, ZAK 1989 S. 253 Erw. 4a). Aus der erwähnten Übergangsbestimmung lässt sich für die streitige Frage daher nichts ableiten. Da der vorinstanzliche Entscheid vor dem 1. Januar 2003 erlassen wurde, ist nachstehend gestützt auf Art. 85 AHVG zu prüfen, ob dem Beschwerdeführer für das kantonale Verfahren ein Anspruch auf Parteientschädigung zusteht.</w:t>
      </w:r>
    </w:p>
    <w:p>
      <w:r>
        <w:rPr>
          <w:b/>
        </w:rPr>
        <w:t>E. 3.1</w:t>
      </w:r>
    </w:p>
    <w:p>
      <w:r>
        <w:t>In ständiger Rechtsprechung hat das Eidgenössische Versicherungsgericht im Rahmen von Art. 85 Abs. 2 lit. f AHVG den Anspruch der Beschwerde führenden Partei auf Entschädigung auch BGE 129 V 113 S. 116 bei Eintritt von Gegenstandslosigkeit anerkannt, wenn es die Prozessaussichten rechtfertigen. Massgeblich sind die Prozessaussichten, wie sie sich vor Eintritt der Gegenstandslosigkeit darboten ( BGE 110 V 57 Erw. 3a, BGE 109 V 71 Erw. 1, BGE 106 V 124 ).</w:t>
      </w:r>
    </w:p>
    <w:p>
      <w:r>
        <w:rPr>
          <w:b/>
        </w:rPr>
        <w:t>E. 3.2</w:t>
      </w:r>
    </w:p>
    <w:p>
      <w:r>
        <w:t>Unbestritten ist, dass der Beschwerdeführer bei materieller Beurteilung der Beschwerde im kantonalen Verfahren mit seinen Begehren vollumfänglich durchgedrungen wäre, wenn die Ausgleichskasse ihre Verfügung nicht lite pendente aufgehoben hätte. Trotzdem sah die Vorinstanz von der Zusprechung einer Parteientschädigung ab mit der Begründung, der Beschwerdeführer habe in eigener Sache gehandelt. Als Willensvollstrecker sei er wie der Massaverwalter nicht primär als frei praktizierender Anwalt oder Notar und gewillkürter Prozessvertreter tätig, sondern aus eigenem Recht und in seiner Eigenschaft als Beistand der Erbschaft. Ein Anspruch auf Parteientschädigung bestehe daher nur dann, wenn auch die nicht vertretene Partei einen solchen geltend machen könnte. Diese Voraussetzungen seien indessen nicht gegeben. Der Beschwerdeführer bestreitet, in eigener Sache gehandelt zu haben. Als Willensvollstrecker handle er zwar in eigenem Namen, jedoch auf Rechnung der Erbschaft. Prozesskosten würden bei Nachlassstreitigkeiten zu Lasten des Nachlasses gehen.</w:t>
      </w:r>
    </w:p>
    <w:p>
      <w:r>
        <w:rPr>
          <w:b/>
        </w:rPr>
        <w:t>E. 4.1</w:t>
      </w:r>
    </w:p>
    <w:p>
      <w:r>
        <w:t>Nach der Rechtsprechung hat der in eigener Sache prozessierende Rechtsanwalt nur in Ausnahmefällen Anspruch auf eine Parteientschädigung ( BGE 110 V 132 ). Die Voraussetzungen gemäss BGE 110 V 134 Erw. 4d (komplexe Sache mit hohem Streitwert; hoher Arbeitsaufwand; vernünftiges Verhältnis zwischen dem betriebenen Aufwand und dem Ergebnis der Interessenwahrung) müssen kumulativ gegeben sein. Lediglich ausnahmsweise Anspruch auf Parteientschädigung haben Rechtsvertreter, die ein eigenes Interesse am Ausgang des Prozesses haben, was beispielsweise anzunehmen ist, wenn die streitige Zusprechung von Leistungen ihre Unterstützungspflicht ( Art. 328 ZGB ) mindert (nicht veröffentlichtes Urteil T. vom 21. Juni 1999, I 601/98), wenn sie als Inhaber der elterlichen Gewalt ( Art. 296 ff. ZGB ) das unmündige Kind vertreten (ZAK 1984 S. 279 Erw. 3) oder im Rahmen der eherechtlichen Beistandspflicht ( Art. 159 Abs. 3 ZGB ) für den Ehepartner handeln (ZAK 1985 S. 472 Erw. 4).</w:t>
      </w:r>
    </w:p>
    <w:p>
      <w:r>
        <w:rPr>
          <w:b/>
        </w:rPr>
        <w:t>E. 4.2</w:t>
      </w:r>
    </w:p>
    <w:p>
      <w:r>
        <w:t>Das Gesetz regelt die prozessuale Rechtsstellung des Willensvollstreckers nur indirekt durch die Verweisung auf den amtlichen Erbschaftsverwalter. Nach Art. 596 Abs. 1 ZGB hat dieser unter BGE 129 V 113 S. 117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(MARTIN KARRER, Kommentar zum Schweizerischen Privatrecht [Basler Kommentar], Schweizerisches Zivilgesetzbuch II: Art. 457-977 ZGB , 1-61 SchlTZGB, Basel 1998, N 68 zu Art. 518; ESCHER, Kommentar zum Schweizerischen Zivilgesetzbuch [Zürcher Kommentar], Das Erbrecht, Art. 457-536 ZGB , 3. Aufl., Zürich 1959, N 31 zu Art. 518). Nach der Rechtsprechung ist der Willensvollstrecker in Prozessen um Aktiven und Passiven der Erbschaft Partei, soweit ihm gemäss Art. 518 ZGB die Verwaltung der betreffenden Erbschaftswerte zusteht. Abgesehen von den Fällen, wo der Willensvollstrecker in eigener Sache als Partei auftritt ( BGE 90 II 381 Erw. 2), geht es im Streit um Erbschaftswerte nicht um seine eigene materielle Berechtigung. Aufgrund seiner gesetzlichen Stellung (Art. 518 in Verbindung mit Art. 596 Abs. 1 ZGB ) hat er in eigenem Namen die Nachlassrechte zu wahren.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 BGE 94 II 142 Erw. 1; KÖLZ/BOSSHART/RÖHL, Kommentar zum Verwaltungsrechtspflegegesetz des Kantons Zürich, 2. Aufl., Zürich 1999, N 10 zu § 21; HANS ULRICH WALDER-RICHLI, Zivilprozessrecht, 4. Aufl., Zürich 1996, S. 137 N 4; FRANK/STRÄULI/MESSMER, Kommentar zur zürcherischen Zivilprozessordnung, 3. Aufl., Zürich 1997, N 68 ff. zu §§ 27/28 und N 8 zu § 49). Umgekehrt sind die Erben nicht zur Prozessführung berechtigt, soweit dieses Recht dem Willensvollstrecker zusteht (KARRER, a.a.O., N 69 zu Art. 518 ZGB ).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383 Erw. 3). Der vom Willensvollstrecker für den Nachlass geführte Prozess wirkt formell nur für oder gegen ihn persönlich. Weil er den Prozess aber für fremde Rechnung geführt BGE 129 V 113 S. 118 hat, gehen Nutzen und Schaden zu Gunsten oder zu Lasten des Nachlasses (KARRER, a.a.O., N 78 zu Art. 518 ZGB ).</w:t>
      </w:r>
    </w:p>
    <w:p>
      <w:r>
        <w:rPr>
          <w:b/>
        </w:rPr>
        <w:t>E. 4.3</w:t>
      </w:r>
    </w:p>
    <w:p>
      <w:r>
        <w:t>Der Willensvollstrecker hat für seine Tätigkeit gemäss Art. 517 Abs. 3 ZGB Anspruch auf angemessene Entschädigung. Führt er als Anwalt einen Prozess für den Nachlass, so hat er neben der angemessenen Willensvollstrecker-Vergütung Anspruch auf eine separate Entschädigung (KARRER, a.a.O., N 31 zu Art. 517 ZGB ). Die Prozesskosten gehen bei Nachlassstreitigkeiten, d.h.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(KARRER, a.a.O., N 73 zu Art. 518 ZGB ).</w:t>
      </w:r>
    </w:p>
    <w:p>
      <w:r>
        <w:rPr>
          <w:b/>
        </w:rPr>
        <w:t>E. 4.4</w:t>
      </w:r>
    </w:p>
    <w:p>
      <w:r>
        <w:t>Der Beschwerdeführer hat den vorinstanzlichen Prozess unbestrittenermassen als Willensvollstrecker des Nachlasses von F. geführt. Er trat aufgrund seiner Funktion selbstständig und in eigenem Namen auf, handelte aber auf Rechnung der Erbschaft. Da es beim Prozess vor dem kantonalen Verwaltungsgericht um Sozialversicherungsbeiträge und damit um Aktiven und Passiven des Nachlasses ging (vgl. Art. 43 AHVV ), kann nicht gesagt werden, der Beschwerdeführer habe in eigenem Interesse und somit in eigener Sache im Sinne der Rechtsprechung zum Parteientschädigungsanspruch den Prozess geführt. Entgegen der von der Vorinstanz vertretenen Auffassung hat er daher Anspruch auf Parteientschädigung für das kantonale Verfahren. Es wird Sache des kantonalen Gerichts sein, die Höhe der Parteientschädigung an den Beschwerdeführer festzulegen.</w:t>
      </w:r>
    </w:p>
    <w:p>
      <w:r>
        <w:rPr>
          <w:b/>
        </w:rPr>
        <w:t>E. 5</w:t>
      </w:r>
    </w:p>
    <w:p>
      <w:r>
        <w:t>Bei diesem Ausgang des Verfahrens wird die Ausgleichskasse kostenpflichtig ( Art. 134 OG e contrario) und sie hat dem Beschwerdeführer eine Parteientschädigung für das letztinstanzliche Verfahren auszurichten (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